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World Capitals Reference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TOP 50 COUNTRY CAPITALS BY POPULATION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Population figures refer to official capital areas where available. Use as a general reference.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Rank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Country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Capital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Population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Beijing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21,858,000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Germany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Berlin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3,677,472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Japan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Tokyo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14,094,034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Spain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Madrid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3,305,408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Russia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Moscow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13,274,285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Argentina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Buenos Aires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3,120,612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DR Congo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Kinshasa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12,691,000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Ethiopia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Addis Ababa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3,040,740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Indonesia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Jakarta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10,562,088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Brazil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Brasília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2,982,818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Lima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10,151,000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Guatemala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Guatemala City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2,934,841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Egypt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Cairo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10,107,125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South Africa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Pretoria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2,921,488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South Korea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Seoul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9,508,451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Ukraine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Kyiv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2,920,873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 City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9,209,944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North Korea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Pyongyang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2,870,000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United Kingdom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9,002,488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Uzbekistan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Tashkent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2,860,600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Bangladesh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Dhaka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8,906,039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Ecuador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Quito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2,800,388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Iran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Tehran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8,693,706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Cameroon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Yaoundé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2,765,568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Thailand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Bangkok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8,305,218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Italy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2,761,632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Vietnam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Hanoi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8,053,663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Zambia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Lusaka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2,731,696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Iraq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Baghdad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7,682,136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Sudan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Khartoum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2,682,431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Saudi Arabia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Riyadh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7,676,654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Taiwan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Taipei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2,608,332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Kong, China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7,534,200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Sanaa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2,575,347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Bogotá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7,181,469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Angola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Luanda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2,571,861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Santiago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6,310,000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Burkina Faso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Ouagadougou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2,453,496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5,917,600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Ghana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Accra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2,388,000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Turkey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Ankara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5,747,325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Somalia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Mogadishu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Afghanistan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Kabul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4,601,789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Azerbaijan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Baku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2,303,100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Kenya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Nairobi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4,397,073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Cambodia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Phnom Penh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2,281,951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Jordan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Amman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4,061,150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Venezuela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Caracas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2,245,744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Algeria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Algiers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3,915,811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Paris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2,139,907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Data source: https://en.wikipedia.org/wiki/List_of_national_capitals_by_population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World Capitals Reference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