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45" w:lineRule="auto" w:before="0" w:after="0"/>
        <w:ind w:left="720" w:right="72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Wholesale Office Supplies Bulk Order </w:t>
      </w:r>
      <w:r>
        <w:rPr>
          <w:rFonts w:ascii="DejaVu Sans" w:hAnsi="DejaVu Sans" w:eastAsia="DejaVu Sans"/>
          <w:b/>
          <w:i w:val="0"/>
          <w:color w:val="28251D"/>
          <w:sz w:val="44"/>
        </w:rPr>
        <w:t>Calculator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Plan bulk office supply orders and avoid overbuying.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Bulk order worksheet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1805"/>
        <w:gridCol w:w="1805"/>
        <w:gridCol w:w="1805"/>
        <w:gridCol w:w="1805"/>
        <w:gridCol w:w="1805"/>
        <w:gridCol w:w="1805"/>
      </w:tblGrid>
      <w:tr>
        <w:trPr>
          <w:trHeight w:hRule="exact" w:val="510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Item</w:t>
            </w:r>
          </w:p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Current stock</w:t>
            </w:r>
          </w:p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Monthly use</w:t>
            </w:r>
          </w:p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160" w:after="0"/>
              <w:ind w:left="0" w:right="720" w:firstLine="0"/>
              <w:jc w:val="center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 xml:space="preserve">Months </w:t>
            </w:r>
            <w:r>
              <w:br/>
            </w: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covered</w:t>
            </w:r>
          </w:p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Case size</w:t>
            </w:r>
          </w:p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Order qty</w:t>
            </w:r>
          </w:p>
        </w:tc>
      </w:tr>
      <w:tr>
        <w:trPr>
          <w:trHeight w:hRule="exact" w:val="664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62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62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62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64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62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62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64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62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Storage and cash-flow check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5414"/>
        <w:gridCol w:w="5414"/>
      </w:tblGrid>
      <w:tr>
        <w:trPr>
          <w:trHeight w:hRule="exact" w:val="444"/>
        </w:trPr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Storage space available</w:t>
            </w:r>
          </w:p>
        </w:tc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Items will not expire</w:t>
            </w:r>
          </w:p>
        </w:tc>
      </w:tr>
      <w:tr>
        <w:trPr>
          <w:trHeight w:hRule="exact" w:val="442"/>
        </w:trPr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Bulk price beats retail</w:t>
            </w:r>
          </w:p>
        </w:tc>
        <w:tc>
          <w:tcPr>
            <w:tcW w:type="dxa" w:w="468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Cash-flow impact acceptable</w:t>
            </w:r>
          </w:p>
        </w:tc>
      </w:tr>
    </w:tbl>
    <w:p>
      <w:pPr>
        <w:autoSpaceDN w:val="0"/>
        <w:autoSpaceDE w:val="0"/>
        <w:widowControl/>
        <w:spacing w:line="206" w:lineRule="auto" w:before="4346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Wholesale Office Supplies Bulk Order Calculator PDF</dc:title>
  <dc:subject>Editable printable template</dc:subject>
  <dc:creator>officeprintable.com</dc:creator>
  <cp:keywords>Free Wholesale Office Supplies Bulk Order Calculator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