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91696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916969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ectPr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rFonts w:ascii="Arial" w:hAnsi="Arial"/>
          <w:b/>
          <w:color w:val="28251D"/>
          <w:sz w:val="34"/>
        </w:rPr>
        <w:t>Free Vehicle Maintenance Chart - Editable Content</w:t>
      </w:r>
    </w:p>
    <w:p>
      <w:pPr>
        <w:jc w:val="center"/>
      </w:pPr>
      <w:r>
        <w:rPr>
          <w:rFonts w:ascii="Arial" w:hAnsi="Arial"/>
          <w:color w:val="7A7974"/>
          <w:sz w:val="18"/>
        </w:rPr>
        <w:t>The previous page preserves the printable layout. Use this editable section to customize labels, notes, rows, or field text before creating your own final version.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Original text / field</w:t>
            </w:r>
          </w:p>
        </w:tc>
        <w:tc>
          <w:tcPr>
            <w:tcW w:type="dxa" w:w="5328"/>
          </w:tcPr>
          <w:p>
            <w:r>
              <w:t>Custom text / notes</w:t>
            </w:r>
          </w:p>
        </w:tc>
      </w:tr>
      <w:tr>
        <w:tc>
          <w:tcPr>
            <w:tcW w:type="dxa" w:w="5328"/>
          </w:tcPr>
          <w:p>
            <w:r>
              <w:t>Vehicle Maintenance Chart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Vehicle No. Name :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Date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K.M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Details of work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Workshop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Parts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Services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Insurance claim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Rs.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www.officeprintable.com</w:t>
            </w:r>
          </w:p>
        </w:tc>
        <w:tc>
          <w:tcPr>
            <w:tcW w:type="dxa" w:w="5328"/>
          </w:tcPr>
          <w:p>
            <w:r/>
          </w:p>
        </w:tc>
      </w:tr>
    </w:tbl>
    <w:p>
      <w:pPr>
        <w:jc w:val="center"/>
      </w:pPr>
      <w:r>
        <w:rPr>
          <w:rFonts w:ascii="Arial" w:hAnsi="Arial"/>
          <w:color w:val="7A7974"/>
          <w:sz w:val="16"/>
        </w:rPr>
        <w:t>officeprintable.com</w:t>
      </w:r>
    </w:p>
    <w:sectPr w:rsidR="00FC693F" w:rsidRPr="0006063C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Vehicle Maintenance Chart</dc:title>
  <dc:subject>Editable printable template</dc:subject>
  <dc:creator>officeprintable.com</dc:creator>
  <cp:keywords/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