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US State Abbreviations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Keep state abbreviations handy for mailing, office records, and quick reference.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State Abbreviations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