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91696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16969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Travel Plan Printable: Jul-Dec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JUL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AUG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SEP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OCT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NOV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DEC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Ticket No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Flt/Trn.No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Departure Date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Time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Arrival Date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Ticket .No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Ticket No.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Flt/Trn.. No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Travel Plan Printable: Jul-Dec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