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91696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1696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Travel Plan Printable: Jan-Jun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Tour Plan 20__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FEB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APR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JUN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Ticket No.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Flt/Trn. No.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Departure Date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Time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Arrival Date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Flt/Trn.No.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Flt/Trn No.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Travel Plan Printable: Jan-Jun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