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Travel Emergency Contact 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Keep emergency contacts, embassy details, hotel address, and medical notes in one place.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Traveler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Destination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Emergency contact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Hotel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travel organization only. Call local emergency services when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Emergency Contact 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