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Travel Document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Check passports, IDs, tickets, reservations, insurance, and copies before leaving.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Passport</w:t>
            </w:r>
          </w:p>
        </w:tc>
        <w:tc>
          <w:tcPr>
            <w:tcW w:type="dxa" w:w="5328"/>
          </w:tcPr>
          <w:p>
            <w:r>
              <w:t>[ ] ID</w:t>
            </w:r>
          </w:p>
        </w:tc>
      </w:tr>
      <w:tr>
        <w:tc>
          <w:tcPr>
            <w:tcW w:type="dxa" w:w="5328"/>
          </w:tcPr>
          <w:p>
            <w:r>
              <w:t>[ ] Tickets</w:t>
            </w:r>
          </w:p>
        </w:tc>
        <w:tc>
          <w:tcPr>
            <w:tcW w:type="dxa" w:w="5328"/>
          </w:tcPr>
          <w:p>
            <w:r>
              <w:t>[ ] Hotel booking</w:t>
            </w:r>
          </w:p>
        </w:tc>
      </w:tr>
      <w:tr>
        <w:tc>
          <w:tcPr>
            <w:tcW w:type="dxa" w:w="5328"/>
          </w:tcPr>
          <w:p>
            <w:r>
              <w:t>[ ] Insurance</w:t>
            </w:r>
          </w:p>
        </w:tc>
        <w:tc>
          <w:tcPr>
            <w:tcW w:type="dxa" w:w="5328"/>
          </w:tcPr>
          <w:p>
            <w:r>
              <w:t>[ ] Copies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Document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