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Travel Checklist for Men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TRAVEL CHECKLIST FOR MEN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Use this printable checklist before packing, leaving, and returning home.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Documents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Passport / 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Tickets or boarding pass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Hotel booking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Travel insurance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Emergency contacts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Clothing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Shirts / T-shirts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Trousers / jeans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Innerwear and socks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Sleepwear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Jacket or rainwear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Toiletries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Toothbrush and paste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Soap / body wash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Shampoo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Razor and shaving cream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Deodorant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Electronics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Phone and charger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Power bank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Laptop / tablet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Travel adapter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Headphones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Travel extras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Wallet and cards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Medicines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Sunglasses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Foldable bag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Notebook and pen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Extra notes: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Travel Checklist for Men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