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Daily To-Do List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1Jan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Fri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PROGRAMME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08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09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hrs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2021 POINTS TO REMEMBER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Daily To-Do List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