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Timesheet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daily hours, project time, approvals, and weekly totals.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Employee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Week ending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Department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Manager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Timesheet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