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5008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50081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500812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50081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Temperature Reference Chart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Average Temperature oC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Jan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Feb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Apr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Jun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Jul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Aug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Sep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Oct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Nov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Dec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min max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min max min max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min max min max min max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Amsterdam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-4 4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-5 3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 12 5 15 7 17 10 20 10 20 12 23 10 20 5 15 1 10 -1 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Athens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6 12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8 16 11 19 16 25 19 29 22 32 22 32 19 28 16 23 11 18 8 14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Bahrain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13 19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14 19 17 23 21 27 25 32 28 34 29 36 30 36 28 34 24 31 20 26 15 21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Cairo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8 20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9 22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11 25 14 29 17 33 20 35 22 36 22 35 20 33 18 31 14 26 10 20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Chennai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20 30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20 31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22 33 26 35 28 39 27 38 26 36 26 35 25 34 24 32 22 30 21 29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Colombo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22 30 23 31 24 31 25 31 25 30 25 29 25 29 25 30 24 29 23 29 22 30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Copenhagen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-2 2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-3 2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-1 5 3 10 8 16 11 20 14 22 14 21 11 18 7 12 3 7 1 4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13 23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14 24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17 28 19 31 22 34 25 36 28 39 28 39 25 37 21 34 17 30 14 26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Dubayy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Frankfurt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-10 9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-8 10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-4 17 0 24 3 27 7 30 8 32 8 31 5 27 0 22 -3 14 -8 10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Geneva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-3 5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-6 6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3 9 7 13 10 17 15 17 16 24 16 23 11 19 6 13 3 8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-2 6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13 17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12 16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15 19 19 23 22 27 25 29 25 30 25 30 25 29 22 27 18 23 14 19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Hong kong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13 27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16 29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21 34 24 36 26 36 26 33 26 32 26 32 26 32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24 32 18 29 13 26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Kolkata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22 31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23 32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23 33 23 33 23 32 23 32 23 31 23 32 33 32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23 31 23 31 23 31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Kuala Lumpur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8 13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8 14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9 16 11 18 13 21 16 24 17 26 18 27 17 24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14 21 11 17 8 14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Lisboa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London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2 6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2 7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3 10 5 13 8 17 11 20 13 22 13 21 11 19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8 14 5 10 3 7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Madrid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1 12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3 16 6 19 9 24 13 29 16 34 16 33 13 28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8 20 4 14 1 9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Manila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21 27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22 27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24 19 24 31 25 31 25 31 23 13 24 28 25 28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24 29 22 28 22 27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Mauritius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22 28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22 29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22 29 21 28 19 25 18 24 17 23 17 23 17 24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18 25 19 27 21 28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Mexico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6 22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15 23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17 25 18 27 18 27 18 27 18 27 18 26 18 26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16 25 14 25 8 23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13 -6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-12 5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-8 0 0 8 7 18 11 23 13 24 11 22 6 16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-5 0 -11 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Moskva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Mumbai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19 28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24 32 27 33 26 32 25 30 25 30 24 30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24 32 23 32 20 30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Munich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-6 1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-2 9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3 14 7 18 10 21 12 23 11 23 8 20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 13 0 7 -4 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Nairobi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12 25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13 26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14 25 14 24 13 22 12 21 11 21 11 21 11 24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13 24 13 23 3 23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New Delhi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6 21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10 24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14 29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20 36 26 40 28 39 27 35 26 34 24 34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18 34 11 28 7 23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-2 4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-3 4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6 15 12 22 17 27 21 29 20 28 16 24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 19 5 12 -2 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NewYork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Paris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2 12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5 16 8 19 12 22 14 24 13 24 11 21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7 16 4 10 1 6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4 11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5 13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7 16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10 19 13 23 17 28 20 31 20 31 17 27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13 21 9 16 5 12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Roma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San Francisco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6 13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6 14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7 17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8 18 10 19 11 21 12 32 12 22 12 23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11 22 8 18 6 14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Soul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0 7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6 16 12 22 16 25 18 31 16 30 9 28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3 24 7 19 1 8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Singapore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23 30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24 31 24 31 24 34 25 30 25 30 25 30 24 30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24 30 24 30 23 30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Stockholm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-9 5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-9 6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-4 2 1 8 6 15 11 19 14 22 13 20 9 15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5 9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1 4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Sydney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18 26 16 23 12 20 5 17 8 16 9 17 11 20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13 22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16 26 20 30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0 5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5 8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10 15 15 18 20 25 28 30 36 38 38 40 29 30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18 20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 12 -5 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Teharn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Tokyo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0 9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0 10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3 13 9 18 14 23 18 25 22 29 23 31 20 27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13 21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 16 -2 12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Toronto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-8 1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-4 4 -2 11 -8 18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13 24 16 27 16 26 12 22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-1 17 -5 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-2 1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-1 3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5 14 10 19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13 22 15 24 14 23 11 19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7 13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2 7 1 3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Wien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Zurich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-11 9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-8 15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-7 18 -1 21 2 27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6 30 10 31 8 25 5 23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3 22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0 19 -11 8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Temperature Reference Chart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