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Team Workload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team capacity, assignments, deadlines, and workload balance.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Week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Team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Manager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Capacity goal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Follow up</w:t>
            </w:r>
          </w:p>
        </w:tc>
        <w:tc>
          <w:tcPr>
            <w:tcW w:type="dxa" w:w="5328"/>
          </w:tcPr>
          <w:p>
            <w:r>
              <w:t>[ ] Review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Workload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