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Arial" w:hAnsi="Arial"/>
          <w:b/>
          <w:color w:val="28251D"/>
          <w:sz w:val="36"/>
        </w:rPr>
        <w:t>Supply Request Form</w:t>
      </w:r>
    </w:p>
    <w:p>
      <w:pPr>
        <w:jc w:val="center"/>
      </w:pPr>
      <w:r>
        <w:rPr>
          <w:rFonts w:ascii="Arial" w:hAnsi="Arial"/>
          <w:color w:val="7A7974"/>
          <w:sz w:val="18"/>
        </w:rPr>
        <w:t>Request office supplies with quantity, purpose, approval, and delivery notes.</w:t>
      </w:r>
    </w:p>
    <w:p>
      <w:r>
        <w:rPr>
          <w:rFonts w:ascii="Arial" w:hAnsi="Arial"/>
          <w:b/>
          <w:color w:val="0E605C"/>
          <w:sz w:val="24"/>
        </w:rPr>
        <w:t>Details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664"/>
        <w:gridCol w:w="2664"/>
        <w:gridCol w:w="2664"/>
        <w:gridCol w:w="2664"/>
      </w:tblGrid>
      <w:tr>
        <w:tc>
          <w:tcPr>
            <w:tcW w:type="dxa" w:w="2664"/>
          </w:tcPr>
          <w:p>
            <w:r>
              <w:t>Requested by</w:t>
            </w:r>
          </w:p>
        </w:tc>
        <w:tc>
          <w:tcPr>
            <w:tcW w:type="dxa" w:w="2664"/>
          </w:tcPr>
          <w:p>
            <w:r/>
          </w:p>
        </w:tc>
        <w:tc>
          <w:tcPr>
            <w:tcW w:type="dxa" w:w="2664"/>
          </w:tcPr>
          <w:p>
            <w:r>
              <w:t>Department</w:t>
            </w:r>
          </w:p>
        </w:tc>
        <w:tc>
          <w:tcPr>
            <w:tcW w:type="dxa" w:w="2664"/>
          </w:tcPr>
          <w:p>
            <w:r/>
          </w:p>
        </w:tc>
      </w:tr>
      <w:tr>
        <w:tc>
          <w:tcPr>
            <w:tcW w:type="dxa" w:w="2664"/>
          </w:tcPr>
          <w:p>
            <w:r>
              <w:t>Needed by</w:t>
            </w:r>
          </w:p>
        </w:tc>
        <w:tc>
          <w:tcPr>
            <w:tcW w:type="dxa" w:w="2664"/>
          </w:tcPr>
          <w:p>
            <w:r/>
          </w:p>
        </w:tc>
        <w:tc>
          <w:tcPr>
            <w:tcW w:type="dxa" w:w="2664"/>
          </w:tcPr>
          <w:p>
            <w:r>
              <w:t>Approver</w:t>
            </w:r>
          </w:p>
        </w:tc>
        <w:tc>
          <w:tcPr>
            <w:tcW w:type="dxa" w:w="2664"/>
          </w:tcPr>
          <w:p>
            <w:r/>
          </w:p>
        </w:tc>
      </w:tr>
    </w:tbl>
    <w:p>
      <w:r>
        <w:rPr>
          <w:rFonts w:ascii="Arial" w:hAnsi="Arial"/>
          <w:b/>
          <w:color w:val="0E605C"/>
          <w:sz w:val="24"/>
        </w:rPr>
        <w:t>Worksheet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552"/>
        <w:gridCol w:w="3552"/>
        <w:gridCol w:w="3552"/>
      </w:tblGrid>
      <w:tr>
        <w:tc>
          <w:tcPr>
            <w:tcW w:type="dxa" w:w="3552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Item</w:t>
            </w:r>
          </w:p>
        </w:tc>
        <w:tc>
          <w:tcPr>
            <w:tcW w:type="dxa" w:w="3552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Status</w:t>
            </w:r>
          </w:p>
        </w:tc>
        <w:tc>
          <w:tcPr>
            <w:tcW w:type="dxa" w:w="3552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Notes</w:t>
            </w:r>
          </w:p>
        </w:tc>
      </w:tr>
      <w:tr>
        <w:tc>
          <w:tcPr>
            <w:tcW w:type="dxa" w:w="3552"/>
          </w:tcPr>
          <w:p/>
        </w:tc>
        <w:tc>
          <w:tcPr>
            <w:tcW w:type="dxa" w:w="3552"/>
          </w:tcPr>
          <w:p/>
        </w:tc>
        <w:tc>
          <w:tcPr>
            <w:tcW w:type="dxa" w:w="3552"/>
          </w:tcPr>
          <w:p/>
        </w:tc>
      </w:tr>
      <w:tr>
        <w:tc>
          <w:tcPr>
            <w:tcW w:type="dxa" w:w="3552"/>
          </w:tcPr>
          <w:p/>
        </w:tc>
        <w:tc>
          <w:tcPr>
            <w:tcW w:type="dxa" w:w="3552"/>
          </w:tcPr>
          <w:p/>
        </w:tc>
        <w:tc>
          <w:tcPr>
            <w:tcW w:type="dxa" w:w="3552"/>
          </w:tcPr>
          <w:p/>
        </w:tc>
      </w:tr>
      <w:tr>
        <w:tc>
          <w:tcPr>
            <w:tcW w:type="dxa" w:w="3552"/>
          </w:tcPr>
          <w:p/>
        </w:tc>
        <w:tc>
          <w:tcPr>
            <w:tcW w:type="dxa" w:w="3552"/>
          </w:tcPr>
          <w:p/>
        </w:tc>
        <w:tc>
          <w:tcPr>
            <w:tcW w:type="dxa" w:w="3552"/>
          </w:tcPr>
          <w:p/>
        </w:tc>
      </w:tr>
      <w:tr>
        <w:tc>
          <w:tcPr>
            <w:tcW w:type="dxa" w:w="3552"/>
          </w:tcPr>
          <w:p/>
        </w:tc>
        <w:tc>
          <w:tcPr>
            <w:tcW w:type="dxa" w:w="3552"/>
          </w:tcPr>
          <w:p/>
        </w:tc>
        <w:tc>
          <w:tcPr>
            <w:tcW w:type="dxa" w:w="3552"/>
          </w:tcPr>
          <w:p/>
        </w:tc>
      </w:tr>
      <w:tr>
        <w:tc>
          <w:tcPr>
            <w:tcW w:type="dxa" w:w="3552"/>
          </w:tcPr>
          <w:p/>
        </w:tc>
        <w:tc>
          <w:tcPr>
            <w:tcW w:type="dxa" w:w="3552"/>
          </w:tcPr>
          <w:p/>
        </w:tc>
        <w:tc>
          <w:tcPr>
            <w:tcW w:type="dxa" w:w="3552"/>
          </w:tcPr>
          <w:p/>
        </w:tc>
      </w:tr>
      <w:tr>
        <w:tc>
          <w:tcPr>
            <w:tcW w:type="dxa" w:w="3552"/>
          </w:tcPr>
          <w:p/>
        </w:tc>
        <w:tc>
          <w:tcPr>
            <w:tcW w:type="dxa" w:w="3552"/>
          </w:tcPr>
          <w:p/>
        </w:tc>
        <w:tc>
          <w:tcPr>
            <w:tcW w:type="dxa" w:w="3552"/>
          </w:tcPr>
          <w:p/>
        </w:tc>
      </w:tr>
      <w:tr>
        <w:tc>
          <w:tcPr>
            <w:tcW w:type="dxa" w:w="3552"/>
          </w:tcPr>
          <w:p/>
        </w:tc>
        <w:tc>
          <w:tcPr>
            <w:tcW w:type="dxa" w:w="3552"/>
          </w:tcPr>
          <w:p/>
        </w:tc>
        <w:tc>
          <w:tcPr>
            <w:tcW w:type="dxa" w:w="3552"/>
          </w:tcPr>
          <w:p/>
        </w:tc>
      </w:tr>
      <w:tr>
        <w:tc>
          <w:tcPr>
            <w:tcW w:type="dxa" w:w="3552"/>
          </w:tcPr>
          <w:p/>
        </w:tc>
        <w:tc>
          <w:tcPr>
            <w:tcW w:type="dxa" w:w="3552"/>
          </w:tcPr>
          <w:p/>
        </w:tc>
        <w:tc>
          <w:tcPr>
            <w:tcW w:type="dxa" w:w="3552"/>
          </w:tcPr>
          <w:p/>
        </w:tc>
      </w:tr>
    </w:tbl>
    <w:p>
      <w:pPr>
        <w:jc w:val="center"/>
      </w:pPr>
      <w:r>
        <w:t>officeprintable.com</w:t>
      </w:r>
    </w:p>
    <w:sectPr w:rsidR="00FC693F" w:rsidRPr="0006063C" w:rsidSect="00034616">
      <w:pgSz w:w="12240" w:h="15840"/>
      <w:pgMar w:top="792" w:right="792" w:bottom="648" w:left="7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Supply Request Form</dc:title>
  <dc:subject>Editable printable template</dc:subject>
  <dc:creator>officeprintable.com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