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Subscription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subscriptions, renewal dates, monthly cost, and cancellation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Review 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card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Owner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Renewal alert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Subscription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