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Software Comparison Scorecard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Compare software tools using cost, fit, support, and risk criteria.</w:t>
      </w:r>
    </w:p>
    <w:p>
      <w:r>
        <w:rPr>
          <w:rFonts w:ascii="Arial" w:hAnsi="Arial"/>
          <w:b/>
          <w:color w:val="0E605C"/>
          <w:sz w:val="24"/>
        </w:rPr>
        <w:t>Decision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need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Budget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Decision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Required features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Comparison scorecard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Option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Cost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Fit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Risk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Score</w:t>
            </w:r>
          </w:p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Decision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Best option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Reason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Next step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Comparison Scorecard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