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Simple Invoice Template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Company Name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INVOICE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Logo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BILL TO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SHIP TO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Invoice No: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Invoice Date: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Due Date: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DESCRIPTION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QTY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UNIT PRICE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TOTAL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SUBTOTAL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DISCOUNT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SUBTOTAL LESS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Thank you for your business with us!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TAX RATE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TOTAL TAX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SHIPPING/HANDLING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Balance Due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Terms &amp; Instructions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Simple Invoice Template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