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Service Invoice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Bill for labor, service calls, repairs, appointments, or professional work.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