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Savings Goal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Track savings targets, deposits, dates, and remaining amount.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Goal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Target amount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Deadline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Starting balance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Goal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