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Sales Receipt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Record retail, service, or small business sales on one printable page.</w:t>
      </w:r>
    </w:p>
    <w:p>
      <w:r>
        <w:rPr>
          <w:rFonts w:ascii="Arial" w:hAnsi="Arial"/>
          <w:b/>
          <w:color w:val="0E605C"/>
          <w:sz w:val="24"/>
        </w:rPr>
        <w:t>Business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Client name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Invoice or form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Line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 / service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Qty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Totals and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Subtotal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Tax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notes</w:t>
            </w:r>
          </w:p>
        </w:tc>
        <w:tc>
          <w:tcPr>
            <w:tcW w:type="dxa" w:w="2664"/>
          </w:tcPr>
          <w:p>
            <w:r/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Receipt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