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Purchase Order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Request products or supplies with a printable purchase order form.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