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Project Status Report Template</w:t>
      </w:r>
    </w:p>
    <w:p>
      <w:pPr>
        <w:jc w:val="center"/>
      </w:pPr>
      <w:r>
        <w:rPr>
          <w:rFonts w:ascii="Arial" w:hAnsi="Arial"/>
          <w:color w:val="7A7974"/>
          <w:sz w:val="18"/>
        </w:rPr>
        <w:t>Summarize progress, blockers, deadlines, and next actions in one report.</w:t>
      </w:r>
    </w:p>
    <w:p>
      <w:r>
        <w:rPr>
          <w:rFonts w:ascii="Arial" w:hAnsi="Arial"/>
          <w:b/>
          <w:color w:val="0E605C"/>
          <w:sz w:val="24"/>
        </w:rPr>
        <w:t>Tracker setup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Project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Reporting period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Owner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Overall status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Tracking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 / status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Review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Status Report Template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