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24"/>
        <w:ind w:left="0" w:right="0"/>
      </w:pPr>
    </w:p>
    <w:p>
      <w:pPr>
        <w:autoSpaceDN w:val="0"/>
        <w:autoSpaceDE w:val="0"/>
        <w:widowControl/>
        <w:spacing w:line="245" w:lineRule="auto" w:before="0" w:after="0"/>
        <w:ind w:left="864" w:right="864" w:firstLine="0"/>
        <w:jc w:val="center"/>
      </w:pPr>
      <w:r>
        <w:rPr>
          <w:rFonts w:ascii="DejaVu Sans" w:hAnsi="DejaVu Sans" w:eastAsia="DejaVu Sans"/>
          <w:b/>
          <w:i w:val="0"/>
          <w:color w:val="28251D"/>
          <w:sz w:val="44"/>
        </w:rPr>
        <w:t xml:space="preserve">One-Page Project Management Plan </w:t>
      </w:r>
      <w:r>
        <w:rPr>
          <w:rFonts w:ascii="DejaVu Sans" w:hAnsi="DejaVu Sans" w:eastAsia="DejaVu Sans"/>
          <w:b/>
          <w:i w:val="0"/>
          <w:color w:val="28251D"/>
          <w:sz w:val="44"/>
        </w:rPr>
        <w:t>Template</w:t>
      </w:r>
    </w:p>
    <w:p>
      <w:pPr>
        <w:autoSpaceDN w:val="0"/>
        <w:autoSpaceDE w:val="0"/>
        <w:widowControl/>
        <w:spacing w:line="206" w:lineRule="auto" w:before="180" w:after="0"/>
        <w:ind w:left="12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9"/>
        </w:rPr>
        <w:t>Plan scope, milestones, owners, risks, and approvals in one printable pack.</w:t>
      </w:r>
    </w:p>
    <w:p>
      <w:pPr>
        <w:autoSpaceDN w:val="0"/>
        <w:autoSpaceDE w:val="0"/>
        <w:widowControl/>
        <w:spacing w:line="206" w:lineRule="auto" w:before="44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Project charter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707"/>
        <w:gridCol w:w="2707"/>
        <w:gridCol w:w="2707"/>
        <w:gridCol w:w="2707"/>
      </w:tblGrid>
      <w:tr>
        <w:trPr>
          <w:trHeight w:hRule="exact" w:val="672"/>
        </w:trPr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2" w:after="0"/>
              <w:ind w:left="11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Project name</w:t>
            </w:r>
          </w:p>
        </w:tc>
        <w:tc>
          <w:tcPr>
            <w:tcW w:type="dxa" w:w="29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2" w:after="0"/>
              <w:ind w:left="11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Owner</w:t>
            </w:r>
          </w:p>
        </w:tc>
        <w:tc>
          <w:tcPr>
            <w:tcW w:type="dxa" w:w="29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72"/>
        </w:trPr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2" w:after="0"/>
              <w:ind w:left="11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Goal</w:t>
            </w:r>
          </w:p>
        </w:tc>
        <w:tc>
          <w:tcPr>
            <w:tcW w:type="dxa" w:w="29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2" w:after="0"/>
              <w:ind w:left="11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Due date</w:t>
            </w:r>
          </w:p>
        </w:tc>
        <w:tc>
          <w:tcPr>
            <w:tcW w:type="dxa" w:w="29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72"/>
        </w:trPr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0" w:after="0"/>
              <w:ind w:left="11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Success metric</w:t>
            </w:r>
          </w:p>
        </w:tc>
        <w:tc>
          <w:tcPr>
            <w:tcW w:type="dxa" w:w="29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0" w:after="0"/>
              <w:ind w:left="11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Budget</w:t>
            </w:r>
          </w:p>
        </w:tc>
        <w:tc>
          <w:tcPr>
            <w:tcW w:type="dxa" w:w="29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0" w:after="0"/>
              <w:ind w:left="11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Milestone roadmap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166"/>
        <w:gridCol w:w="2166"/>
        <w:gridCol w:w="2166"/>
        <w:gridCol w:w="2166"/>
        <w:gridCol w:w="2166"/>
      </w:tblGrid>
      <w:tr>
        <w:trPr>
          <w:trHeight w:hRule="exact" w:val="458"/>
        </w:trPr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0" w:after="0"/>
              <w:ind w:left="11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Milestone</w:t>
            </w:r>
          </w:p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0" w:after="0"/>
              <w:ind w:left="11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Owner</w:t>
            </w:r>
          </w:p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0" w:after="0"/>
              <w:ind w:left="11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Due</w:t>
            </w:r>
          </w:p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0" w:after="0"/>
              <w:ind w:left="11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Dependency</w:t>
            </w:r>
          </w:p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0" w:after="0"/>
              <w:ind w:left="11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Status</w:t>
            </w:r>
          </w:p>
        </w:tc>
      </w:tr>
      <w:tr>
        <w:trPr>
          <w:trHeight w:hRule="exact" w:val="640"/>
        </w:trPr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2"/>
        </w:trPr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0"/>
        </w:trPr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2"/>
        </w:trPr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0"/>
        </w:trPr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2"/>
        </w:trPr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40"/>
        </w:trPr>
        <w:tc>
          <w:tcPr>
            <w:tcW w:type="dxa" w:w="23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3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1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200" w:after="92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Risk and approval log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3609"/>
        <w:gridCol w:w="3609"/>
        <w:gridCol w:w="3609"/>
      </w:tblGrid>
      <w:tr>
        <w:trPr>
          <w:trHeight w:hRule="exact" w:val="458"/>
        </w:trPr>
        <w:tc>
          <w:tcPr>
            <w:tcW w:type="dxa" w:w="316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2" w:after="0"/>
              <w:ind w:left="11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Risk</w:t>
            </w:r>
          </w:p>
        </w:tc>
        <w:tc>
          <w:tcPr>
            <w:tcW w:type="dxa" w:w="41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2" w:after="0"/>
              <w:ind w:left="11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Mitigation</w:t>
            </w:r>
          </w:p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2" w:after="0"/>
              <w:ind w:left="11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Approval needed?</w:t>
            </w:r>
          </w:p>
        </w:tc>
      </w:tr>
      <w:tr>
        <w:trPr>
          <w:trHeight w:hRule="exact" w:val="688"/>
        </w:trPr>
        <w:tc>
          <w:tcPr>
            <w:tcW w:type="dxa" w:w="316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1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2" w:after="0"/>
              <w:ind w:left="11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86"/>
        </w:trPr>
        <w:tc>
          <w:tcPr>
            <w:tcW w:type="dxa" w:w="316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1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0" w:after="0"/>
              <w:ind w:left="11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88"/>
        </w:trPr>
        <w:tc>
          <w:tcPr>
            <w:tcW w:type="dxa" w:w="316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1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2" w:after="0"/>
              <w:ind w:left="11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686"/>
        </w:trPr>
        <w:tc>
          <w:tcPr>
            <w:tcW w:type="dxa" w:w="316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10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0" w:after="0"/>
              <w:ind w:left="11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</w:tbl>
    <w:p>
      <w:pPr>
        <w:autoSpaceDN w:val="0"/>
        <w:autoSpaceDE w:val="0"/>
        <w:widowControl/>
        <w:spacing w:line="206" w:lineRule="auto" w:before="980" w:after="0"/>
        <w:ind w:left="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5"/>
        </w:rPr>
        <w:t>officeprintable.com</w:t>
      </w:r>
    </w:p>
    <w:sectPr w:rsidR="00FC693F" w:rsidRPr="0006063C" w:rsidSect="00034616">
      <w:pgSz w:w="12240" w:h="15840"/>
      <w:pgMar w:top="444" w:right="696" w:bottom="198" w:left="71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Project Management Plan Template PDF</dc:title>
  <dc:subject>Editable printable template</dc:subject>
  <dc:creator>officeprintable.com</dc:creator>
  <cp:keywords>Free Project Management Plan Template PDF, printable template, officeprintable.com</cp:keywords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