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Productivity App Evaluation 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Compare productivity apps by use case, cost, ease, and daily fit.</w:t>
      </w:r>
    </w:p>
    <w:p>
      <w:r>
        <w:rPr>
          <w:rFonts w:ascii="Arial" w:hAnsi="Arial"/>
          <w:b/>
          <w:color w:val="0E605C"/>
          <w:sz w:val="24"/>
        </w:rPr>
        <w:t>Decision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Use case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Current problem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Budget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Decision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Comparison scorecard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Option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Cost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Fit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Risk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Score</w:t>
            </w:r>
          </w:p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Decision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Best option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Reason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Next step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Productivity App Evaluation 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