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28251D"/>
          <w:sz w:val="36"/>
        </w:rPr>
        <w:t>Photography Invoice Template</w:t>
      </w:r>
    </w:p>
    <w:p>
      <w:pPr>
        <w:jc w:val="center"/>
      </w:pPr>
      <w:r>
        <w:rPr>
          <w:rFonts w:ascii="Arial" w:hAnsi="Arial"/>
          <w:color w:val="7A7974"/>
          <w:sz w:val="18"/>
        </w:rPr>
        <w:t>Bill photography clients for sessions, editing, prints, and usage fees.</w:t>
      </w:r>
    </w:p>
    <w:p>
      <w:r>
        <w:rPr>
          <w:rFonts w:ascii="Arial" w:hAnsi="Arial"/>
          <w:b/>
          <w:color w:val="0E605C"/>
          <w:sz w:val="24"/>
        </w:rPr>
        <w:t>Business details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</w:tcPr>
          <w:p>
            <w:r>
              <w:t>Business name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Client name</w:t>
            </w:r>
          </w:p>
        </w:tc>
        <w:tc>
          <w:tcPr>
            <w:tcW w:type="dxa" w:w="2664"/>
          </w:tcPr>
          <w:p>
            <w:r/>
          </w:p>
        </w:tc>
      </w:tr>
      <w:tr>
        <w:tc>
          <w:tcPr>
            <w:tcW w:type="dxa" w:w="2664"/>
          </w:tcPr>
          <w:p>
            <w:r>
              <w:t>Invoice or form number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Date</w:t>
            </w:r>
          </w:p>
        </w:tc>
        <w:tc>
          <w:tcPr>
            <w:tcW w:type="dxa" w:w="2664"/>
          </w:tcPr>
          <w:p>
            <w:r/>
          </w:p>
        </w:tc>
      </w:tr>
    </w:tbl>
    <w:p>
      <w:r>
        <w:rPr>
          <w:rFonts w:ascii="Arial" w:hAnsi="Arial"/>
          <w:b/>
          <w:color w:val="0E605C"/>
          <w:sz w:val="24"/>
        </w:rPr>
        <w:t>Line items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Item / service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Qty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Rate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Amount</w:t>
            </w:r>
          </w:p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</w:tbl>
    <w:p>
      <w:r>
        <w:rPr>
          <w:rFonts w:ascii="Arial" w:hAnsi="Arial"/>
          <w:b/>
          <w:color w:val="0E605C"/>
          <w:sz w:val="24"/>
        </w:rPr>
        <w:t>Totals and notes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</w:tcPr>
          <w:p>
            <w:r>
              <w:t>Subtotal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Tax</w:t>
            </w:r>
          </w:p>
        </w:tc>
        <w:tc>
          <w:tcPr>
            <w:tcW w:type="dxa" w:w="2664"/>
          </w:tcPr>
          <w:p>
            <w:r/>
          </w:p>
        </w:tc>
      </w:tr>
      <w:tr>
        <w:tc>
          <w:tcPr>
            <w:tcW w:type="dxa" w:w="2664"/>
          </w:tcPr>
          <w:p>
            <w:r>
              <w:t>Total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Payment notes</w:t>
            </w:r>
          </w:p>
        </w:tc>
        <w:tc>
          <w:tcPr>
            <w:tcW w:type="dxa" w:w="2664"/>
          </w:tcPr>
          <w:p>
            <w:r/>
          </w:p>
        </w:tc>
      </w:tr>
    </w:tbl>
    <w:p>
      <w:pPr>
        <w:jc w:val="center"/>
      </w:pPr>
      <w:r>
        <w:t>officeprintable.com</w:t>
      </w:r>
    </w:p>
    <w:sectPr w:rsidR="00FC693F" w:rsidRPr="0006063C" w:rsidSect="00034616">
      <w:pgSz w:w="12240" w:h="15840"/>
      <w:pgMar w:top="792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Photography Invoice Template</dc:title>
  <dc:subject>Editable printable template</dc:subject>
  <dc:creator>officeprintable.com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