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5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7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8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9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10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11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12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13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Phone List Printable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A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(/ e-mail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Q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V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X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Y *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 *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Phone List Printable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