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91696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1696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Personal Data Request Form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Personal Data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Privacy notice: This form is for personal organization only. Completed copies may contain sensitive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personal, financial, identity, and health-related information. Store securely and share only with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trusted recipients when necessary.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NAME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Office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Residence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Telephone :Office Residence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Fax Mobile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E-mail Web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Saving Bank with Account No.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ATM Card No. Credit Card No.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Income Tax PAN No. Tax Payable 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Passport No. Renewal 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Car/Two Wheeler Registration No. Road Tax Payable 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Driving Licence No. Renewal 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Blood Group Specs. Lens L/R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Insurance Policy No Premium Due Insurance Policy No.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Premium Due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Vehicle Insurance With Renewal 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Policy No Premium Due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Personal Effects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Personal Data Request Form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