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Payment Reminder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polite payment reminders before following up on overdue invoices.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Invoice number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Amount due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Due date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Reminder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Reminder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