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Password Hint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password hints and account recovery clues without storing actual passwords.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Account type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Username clue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Recovery email clue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Last updated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Do not store actual passwords on this printable. Use hints only and keep completed copies secure.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Hint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