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45" w:lineRule="auto" w:before="0" w:after="0"/>
        <w:ind w:left="1296" w:right="1296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 xml:space="preserve">Office Supply Companies Vendor </w:t>
      </w:r>
      <w:r>
        <w:rPr>
          <w:rFonts w:ascii="DejaVu Sans" w:hAnsi="DejaVu Sans" w:eastAsia="DejaVu Sans"/>
          <w:b/>
          <w:i w:val="0"/>
          <w:color w:val="28251D"/>
          <w:sz w:val="44"/>
        </w:rPr>
        <w:t>Evaluation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Compare suppliers before opening or renewing accounts.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Vendor scorecard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1805"/>
        <w:gridCol w:w="1805"/>
        <w:gridCol w:w="1805"/>
        <w:gridCol w:w="1805"/>
        <w:gridCol w:w="1805"/>
        <w:gridCol w:w="1805"/>
      </w:tblGrid>
      <w:tr>
        <w:trPr>
          <w:trHeight w:hRule="exact" w:val="510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Company</w:t>
            </w:r>
          </w:p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Price</w:t>
            </w:r>
          </w:p>
        </w:tc>
        <w:tc>
          <w:tcPr>
            <w:tcW w:type="dxa" w:w="136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Delivery</w:t>
            </w:r>
          </w:p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Returns</w:t>
            </w:r>
          </w:p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Account terms</w:t>
            </w:r>
          </w:p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Score</w:t>
            </w:r>
          </w:p>
        </w:tc>
      </w:tr>
      <w:tr>
        <w:trPr>
          <w:trHeight w:hRule="exact" w:val="714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2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Service questions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5414"/>
        <w:gridCol w:w="5414"/>
      </w:tblGrid>
      <w:tr>
        <w:trPr>
          <w:trHeight w:hRule="exact" w:val="442"/>
        </w:trPr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Net terms available</w:t>
            </w:r>
          </w:p>
        </w:tc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Online ordering</w:t>
            </w:r>
          </w:p>
        </w:tc>
      </w:tr>
      <w:tr>
        <w:trPr>
          <w:trHeight w:hRule="exact" w:val="444"/>
        </w:trPr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Local delivery</w:t>
            </w:r>
          </w:p>
        </w:tc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Bulk discounts</w:t>
            </w:r>
          </w:p>
        </w:tc>
      </w:tr>
      <w:tr>
        <w:trPr>
          <w:trHeight w:hRule="exact" w:val="444"/>
        </w:trPr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Easy returns</w:t>
            </w:r>
          </w:p>
        </w:tc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Dedicated support</w:t>
            </w:r>
          </w:p>
        </w:tc>
      </w:tr>
      <w:tr>
        <w:trPr>
          <w:trHeight w:hRule="exact" w:val="510"/>
        </w:trPr>
        <w:tc>
          <w:tcPr>
            <w:tcW w:type="dxa" w:w="9360"/>
            <w:gridSpan w:val="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Decision notes</w:t>
            </w:r>
          </w:p>
        </w:tc>
      </w:tr>
      <w:tr>
        <w:trPr>
          <w:trHeight w:hRule="exact" w:val="680"/>
        </w:trPr>
        <w:tc>
          <w:tcPr>
            <w:tcW w:type="dxa" w:w="9360"/>
            <w:gridSpan w:val="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9360"/>
            <w:gridSpan w:val="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78"/>
        </w:trPr>
        <w:tc>
          <w:tcPr>
            <w:tcW w:type="dxa" w:w="9360"/>
            <w:gridSpan w:val="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9360"/>
            <w:gridSpan w:val="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9360"/>
            <w:gridSpan w:val="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962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Office Supply Companies Vendor Scorecard PDF</dc:title>
  <dc:subject>Editable printable template</dc:subject>
  <dc:creator>officeprintable.com</dc:creator>
  <cp:keywords>Free Office Supply Companies Vendor Scorecard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