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224"/>
        <w:ind w:left="0" w:right="0"/>
      </w:pPr>
    </w:p>
    <w:p>
      <w:pPr>
        <w:autoSpaceDN w:val="0"/>
        <w:tabs>
          <w:tab w:pos="624" w:val="left"/>
        </w:tabs>
        <w:autoSpaceDE w:val="0"/>
        <w:widowControl/>
        <w:spacing w:line="264" w:lineRule="auto" w:before="0" w:after="0"/>
        <w:ind w:left="124" w:right="576" w:firstLine="0"/>
        <w:jc w:val="left"/>
      </w:pPr>
      <w:r>
        <w:tab/>
      </w:r>
      <w:r>
        <w:rPr>
          <w:rFonts w:ascii="DejaVu Sans" w:hAnsi="DejaVu Sans" w:eastAsia="DejaVu Sans"/>
          <w:b/>
          <w:i w:val="0"/>
          <w:color w:val="28251D"/>
          <w:sz w:val="44"/>
        </w:rPr>
        <w:t xml:space="preserve">Office Paper Products Inventory Sheet </w:t>
      </w:r>
      <w:r>
        <w:rPr>
          <w:rFonts w:ascii="DejaVu Sans" w:hAnsi="DejaVu Sans" w:eastAsia="DejaVu Sans"/>
          <w:b w:val="0"/>
          <w:i w:val="0"/>
          <w:color w:val="7A7974"/>
          <w:sz w:val="19"/>
        </w:rPr>
        <w:t>Track paper types, printer compatibility, and reorder points.</w:t>
      </w:r>
    </w:p>
    <w:p>
      <w:pPr>
        <w:autoSpaceDN w:val="0"/>
        <w:autoSpaceDE w:val="0"/>
        <w:widowControl/>
        <w:spacing w:line="206" w:lineRule="auto" w:before="44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Paper inventory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1805"/>
        <w:gridCol w:w="1805"/>
        <w:gridCol w:w="1805"/>
        <w:gridCol w:w="1805"/>
        <w:gridCol w:w="1805"/>
        <w:gridCol w:w="1805"/>
      </w:tblGrid>
      <w:tr>
        <w:trPr>
          <w:trHeight w:hRule="exact" w:val="510"/>
        </w:trPr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Paper type</w:t>
            </w:r>
          </w:p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Size</w:t>
            </w:r>
          </w:p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Weight</w:t>
            </w:r>
          </w:p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Printer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On hand</w:t>
            </w:r>
          </w:p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Reorder at</w:t>
            </w:r>
          </w:p>
        </w:tc>
      </w:tr>
      <w:tr>
        <w:trPr>
          <w:trHeight w:hRule="exact" w:val="646"/>
        </w:trPr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Letter</w:t>
            </w:r>
          </w:p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6"/>
        </w:trPr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Letter</w:t>
            </w:r>
          </w:p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6"/>
        </w:trPr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Letter</w:t>
            </w:r>
          </w:p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6"/>
        </w:trPr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Letter</w:t>
            </w:r>
          </w:p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4"/>
        </w:trPr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Letter</w:t>
            </w:r>
          </w:p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6"/>
        </w:trPr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Letter</w:t>
            </w:r>
          </w:p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6"/>
        </w:trPr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Letter</w:t>
            </w:r>
          </w:p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6"/>
        </w:trPr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Letter</w:t>
            </w:r>
          </w:p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6"/>
        </w:trPr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Letter</w:t>
            </w:r>
          </w:p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4"/>
        </w:trPr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Letter</w:t>
            </w:r>
          </w:p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200" w:after="92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Print job planning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2166"/>
        <w:gridCol w:w="2166"/>
        <w:gridCol w:w="2166"/>
        <w:gridCol w:w="2166"/>
        <w:gridCol w:w="2166"/>
      </w:tblGrid>
      <w:tr>
        <w:trPr>
          <w:trHeight w:hRule="exact" w:val="510"/>
        </w:trPr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Job</w:t>
            </w:r>
          </w:p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Pages</w:t>
            </w:r>
          </w:p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Copies</w:t>
            </w:r>
          </w:p>
        </w:tc>
        <w:tc>
          <w:tcPr>
            <w:tcW w:type="dxa" w:w="223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Paper needed</w:t>
            </w:r>
          </w:p>
        </w:tc>
        <w:tc>
          <w:tcPr>
            <w:tcW w:type="dxa" w:w="223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Done</w:t>
            </w:r>
          </w:p>
        </w:tc>
      </w:tr>
      <w:tr>
        <w:trPr>
          <w:trHeight w:hRule="exact" w:val="714"/>
        </w:trPr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3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3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714"/>
        </w:trPr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3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3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714"/>
        </w:trPr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3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3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714"/>
        </w:trPr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3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3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714"/>
        </w:trPr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3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3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</w:tbl>
    <w:p>
      <w:pPr>
        <w:autoSpaceDN w:val="0"/>
        <w:autoSpaceDE w:val="0"/>
        <w:widowControl/>
        <w:spacing w:line="206" w:lineRule="auto" w:before="1180" w:after="0"/>
        <w:ind w:left="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5"/>
        </w:rPr>
        <w:t>officeprintable.com</w:t>
      </w:r>
    </w:p>
    <w:sectPr w:rsidR="00FC693F" w:rsidRPr="0006063C" w:rsidSect="00034616">
      <w:pgSz w:w="12240" w:h="15840"/>
      <w:pgMar w:top="444" w:right="696" w:bottom="198" w:left="71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Office Paper Products Inventory Planner PDF</dc:title>
  <dc:subject>Editable printable template</dc:subject>
  <dc:creator>officeprintable.com</dc:creator>
  <cp:keywords>Free Office Paper Products Inventory Planner PDF, printable template, officeprintable.com</cp:keywords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