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45" w:lineRule="auto" w:before="0" w:after="0"/>
        <w:ind w:left="720" w:right="720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 xml:space="preserve">Office Furniture Space &amp; Ergonomics </w:t>
      </w:r>
      <w:r>
        <w:rPr>
          <w:rFonts w:ascii="DejaVu Sans" w:hAnsi="DejaVu Sans" w:eastAsia="DejaVu Sans"/>
          <w:b/>
          <w:i w:val="0"/>
          <w:color w:val="28251D"/>
          <w:sz w:val="44"/>
        </w:rPr>
        <w:t>Planner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Measure your workspace and plan furniture fit.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Room measurement grid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166"/>
        <w:gridCol w:w="2166"/>
        <w:gridCol w:w="2166"/>
        <w:gridCol w:w="2166"/>
        <w:gridCol w:w="2166"/>
      </w:tblGrid>
      <w:tr>
        <w:trPr>
          <w:trHeight w:hRule="exact" w:val="510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Wall / Area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Width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Depth</w:t>
            </w:r>
          </w:p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0" w:right="0" w:firstLine="0"/>
              <w:jc w:val="center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Outlet nearby?</w:t>
            </w:r>
          </w:p>
        </w:tc>
        <w:tc>
          <w:tcPr>
            <w:tcW w:type="dxa" w:w="28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Notes</w:t>
            </w:r>
          </w:p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8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8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8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8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2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8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8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8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14"/>
        </w:trPr>
        <w:tc>
          <w:tcPr>
            <w:tcW w:type="dxa" w:w="208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8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  <w:tc>
          <w:tcPr>
            <w:tcW w:type="dxa" w:w="280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Ergonomic fit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510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Item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Target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Actual</w:t>
            </w:r>
          </w:p>
        </w:tc>
        <w:tc>
          <w:tcPr>
            <w:tcW w:type="dxa" w:w="187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Adjust?</w:t>
            </w:r>
          </w:p>
        </w:tc>
      </w:tr>
      <w:tr>
        <w:trPr>
          <w:trHeight w:hRule="exact" w:val="764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Desk height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7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764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Chair support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7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764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Monitor height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7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  <w:tr>
        <w:trPr>
          <w:trHeight w:hRule="exact" w:val="766"/>
        </w:trPr>
        <w:tc>
          <w:tcPr>
            <w:tcW w:type="dxa" w:w="244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Lighting</w:t>
            </w:r>
          </w:p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52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7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</w:t>
            </w:r>
          </w:p>
        </w:tc>
      </w:tr>
    </w:tbl>
    <w:p>
      <w:pPr>
        <w:autoSpaceDN w:val="0"/>
        <w:autoSpaceDE w:val="0"/>
        <w:widowControl/>
        <w:spacing w:line="206" w:lineRule="auto" w:before="1918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Office Furniture Measurement and Ergonomics Planner PDF</dc:title>
  <dc:subject>Editable printable template</dc:subject>
  <dc:creator>officeprintable.com</dc:creator>
  <cp:keywords>Free Office Furniture Measurement and Ergonomics Planner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