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Mileage Log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trip dates, business purpose, start mileage, end mileage, and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Vehicle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Driver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Starting odometer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Log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