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Metric to Imperial Quick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Look up common metric-to-imperial conversions for office, workshop, and household use.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to Imperial Quick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