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5008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0081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500812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0081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Metric Information Chart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Metric information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Area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Length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Volume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100sq millimeters = 1 sq centimeter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100sq centimeters =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100sq decimeters =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100sq meters = 1 sq are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1000 nanometres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micrometre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1000 cu millimetres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cu centimetre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sq decimetre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1000 micrometres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milimetre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1000 cu centimetres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cu decimetre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sq 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milimetres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centimetre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1000 cu decimetres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cu 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centimetres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decimetre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1000 cu 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cu decametre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 ares = 1 sq hectare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Weight(mass)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 hectares =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1000 milligrams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gram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grams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hectogram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hectograms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kilogram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 kilograms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Beer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Nautical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nip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1/4pint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 Convert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Multiply by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small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1/2pint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large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1pint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Paper sizes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393701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flagon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1quart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Large post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3048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10gallons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2808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tun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216galons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9144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Wines and spirits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9361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1/6,1/5,1/4,1/3 gilMedium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60934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noggin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 gill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621371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bottle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11/3 pints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Royal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Sq Inches to Sq Cm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4516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Champagne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Sq cm to Sq inches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 bottles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 magnum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Double Crown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 bottles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 jeroboam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 bottles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A' Series(metric sizes)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1000 milimetres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sq Kilometre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 centimetres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decimetres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decagram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decametre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decagrams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decametres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hectometre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hectometres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kilometre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quintal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1000 kilometres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megametre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Beer wines and sprits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Proof sprite contains 57.03%pure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alocohol by volume(500F)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Proof strength in degrees=% of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Multiplied by 1.7535.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Conversion Formulae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1852 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international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Nautical mile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Inches to Centimetres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Centimetres to Inches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161/2x 21 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419.1 x 533.4mm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Feet to 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anker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Metres to Feet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Demi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444.5 x 571.5mmYards to 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Metres to yards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tot(whisky)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 x 23 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457.2 x584.2 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Miles to kilometres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Kilometres to miles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 x25 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508 x 635 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 x 30 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508 x 762 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Sq Metres to Sq feet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Sq yards to Sq 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Sq metres to Sq yards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nebuchadnezzar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841 x1189 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331/2 x 463/4mm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Sq miles to Sq Kilometre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Sq kilometres to Sq miles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Book sizes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Crown Quarto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246*189 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Acres to hectares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Crown Octavo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186*123 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Cu Inches to cu Cm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Royal Quarto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312*237mm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Cu Cm to Cu inches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Royal Octavo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234*156mm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297*210mm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210*148 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594 x 841 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233/8 x 331/8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420 x 594 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161/2 x 233/8 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Cu feet to Cu 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297 x 420 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113/4 x 161/2 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Cu Yards to Cu Metres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Cu metres to Cu yards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210 x 297 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81/4 x 113/4 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Cu Inches to litres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milliiltres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centilitre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Gallons to Litres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148 x 210mm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57/8 x 81/4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1/4 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Capacity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1deilitre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Grains to Grams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674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petroleum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Grams to Grains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barrel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42 US gallons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Ounces to grams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Energy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Precious metals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Grams to Ounces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100000 BTU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1 therm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metric carat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Pounds to grams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1UK horsepower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= 0.7457 kilowatt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fine ounce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Grams to pounds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Temperature Conversion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C= 5/9 (F-32) F=9/5C+32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Litres to gallons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litre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cu decilitre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decalitre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decalitres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hectolitre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240 miligrams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480 miligrams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Celsius …..............................................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Fahrenheit ….........................................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Metric Information Chart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