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Medicine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medicine names, times, notes, refills, and questions for a caregiver or provider.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Person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Pharmacy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Doctor contact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Informational only, not medical advice. Contact a qualified professional for medical questions.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