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Landscaping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Bill landscaping customers for maintenance, labor, materials, and visits.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