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Invoice Template 1 -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INVOICE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Invoice No. 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Date: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Seller: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Sold to: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No Description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Quantity(Q)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Rate(R)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Amount( QxR)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Total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Invoice Template 1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