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/>
        <w:jc w:val="center"/>
      </w:pPr>
      <w:r>
        <w:drawing>
          <wp:inline xmlns:a="http://schemas.openxmlformats.org/drawingml/2006/main" xmlns:pic="http://schemas.openxmlformats.org/drawingml/2006/picture">
            <wp:extent cx="7086600" cy="100276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ge_0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1002767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ectPr>
          <w:pgSz w:w="12240" w:h="15840"/>
          <w:pgMar w:top="360" w:right="360" w:bottom="360" w:left="36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rFonts w:ascii="Arial" w:hAnsi="Arial"/>
          <w:b/>
          <w:color w:val="28251D"/>
          <w:sz w:val="34"/>
        </w:rPr>
        <w:t>Free International Information Reference - Editable Content</w:t>
      </w:r>
    </w:p>
    <w:p>
      <w:pPr>
        <w:jc w:val="center"/>
      </w:pPr>
      <w:r>
        <w:rPr>
          <w:rFonts w:ascii="Arial" w:hAnsi="Arial"/>
          <w:color w:val="7A7974"/>
          <w:sz w:val="18"/>
        </w:rPr>
        <w:t>The previous page preserves the printable layout. Use this editable section to customize labels, notes, rows, or field text before creating your own final version.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r>
              <w:t>Original text / field</w:t>
            </w:r>
          </w:p>
        </w:tc>
        <w:tc>
          <w:tcPr>
            <w:tcW w:type="dxa" w:w="5328"/>
          </w:tcPr>
          <w:p>
            <w:r>
              <w:t>Custom text / notes</w:t>
            </w:r>
          </w:p>
        </w:tc>
      </w:tr>
      <w:tr>
        <w:tc>
          <w:tcPr>
            <w:tcW w:type="dxa" w:w="5328"/>
          </w:tcPr>
          <w:p>
            <w:r>
              <w:t>International Information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Country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Currency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Dial-in-Code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Angola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244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Mauritius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230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Austria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Euro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Mexico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Australia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Australian Dollar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Martinique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258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Argentina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Peso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Mauritania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264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Bahamas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Bahamian Dollar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973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Namibia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Namibia Dollar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Belgium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Netherlands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Botswana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267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New Zealand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Dollar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234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Brazil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Real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Nigeria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Bulgaria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359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Norway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Krone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675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Canada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Canadian Dollar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Pakistan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92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Chile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Chilean Peso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Puerto Rico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US Dollar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595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China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Yuan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86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Paraguay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Guarani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Colombia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Colombian Peso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Peru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CFA Franc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506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Philippines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Czech Republic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420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Poland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Zloty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351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Denmark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Danish Krone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Portugal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262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Ecuador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593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Egypt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Egyptian Pound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Romania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Finland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358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Russia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Rubble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966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France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Saudi Arabia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Saudi Rial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381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Germany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Serbia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Serbian Dinar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248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Ghana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233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Seychelles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Rupee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Greece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Singapore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421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852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Slovakia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Hungary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Spain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Iceland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Iceland Krona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354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Swaziland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268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India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Rupiah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91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Sweden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Krona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Indonesia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Thailand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Baht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Ireland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353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Tonga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886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Israel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Shekel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972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Tunisia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Tunisian Dinar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Italy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UAE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90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Japan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Yen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81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UK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Pound Sterling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971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Korea(North)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Won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254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Uruguay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Korea(South)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820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USA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598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Luxembourg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82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Dong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Malawi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266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Zambia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Malaysia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Ringgit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352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Yemen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Yemeni Rial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260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Maldives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265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Zimbabwe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263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New Kwanza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Mau.Rupee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Mexi.Peso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Ouguiya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Pula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Naira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Iev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Pakista Rupee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Nuevo Sol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Costa Rica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Koruna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Réunion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Ieu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Ghana Cedi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SingaporeDollar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Hong kong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Hong kong Dollar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Forint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Lilangeni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Pa'anga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UAE Dirham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Viet Nam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Kwacha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Rufiyaa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www.officeprintable.com</w:t>
            </w:r>
          </w:p>
        </w:tc>
        <w:tc>
          <w:tcPr>
            <w:tcW w:type="dxa" w:w="5328"/>
          </w:tcPr>
          <w:p>
            <w:r/>
          </w:p>
        </w:tc>
      </w:tr>
    </w:tbl>
    <w:p>
      <w:pPr>
        <w:jc w:val="center"/>
      </w:pPr>
      <w:r>
        <w:rPr>
          <w:rFonts w:ascii="Arial" w:hAnsi="Arial"/>
          <w:color w:val="7A7974"/>
          <w:sz w:val="16"/>
        </w:rPr>
        <w:t>officeprintable.com</w:t>
      </w:r>
    </w:p>
    <w:sectPr w:rsidR="00FC693F" w:rsidRPr="0006063C" w:rsidSect="00034616">
      <w:pgSz w:w="12240" w:h="15840"/>
      <w:pgMar w:top="792" w:right="792" w:bottom="792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International Information Reference</dc:title>
  <dc:subject>Editable printable template</dc:subject>
  <dc:creator>officeprintable.com</dc:creator>
  <cp:keywords/>
  <dc:description>Editable version provided by officeprintable.com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