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International Currency and Calling Codes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International Information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Country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Currency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Dial-in-Code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Angola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Mauritius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Austria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Euro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Mexico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Australia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Australian 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Martinique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258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Argentina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Peso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Mauritania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Bahamas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Bahamian 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973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Namibia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Namibia 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Belgium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Netherlands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Botswana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New Zealand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Brazil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Real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Nigeria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Bulgaria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359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Norway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Krone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675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Canada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Canadian 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Pakistan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Chile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Chilean Peso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Puerto Rico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US 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595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China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Yuan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Paraguay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Guarani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Colombia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Colombian Peso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Peru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CFA Franc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506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Philippines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Czech Republic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Poland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Zloty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351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Denmark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Danish Krone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Portugal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Ecuador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593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Egypt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Egyptian Pound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Romania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Finland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358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Russia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Rubble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966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France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Saudi Arabia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Saudi Rial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381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Germany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Serbia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Serbian Dinar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Ghana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Seychelles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Rupee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Greece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Singapore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421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852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Slovakia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Hungary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Spain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Iceland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Iceland Krona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354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Swaziland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India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Rupiah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Sweden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Krona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Indonesia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Thailand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Baht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Ireland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353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Tonga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886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Israel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Shekel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972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Tunisia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Tunisian Dinar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Italy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UAE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Japan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Yen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Pound Sterling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971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Korea(North)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254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Uruguay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Korea(South)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USA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598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Luxembourg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Dong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Malawi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Zambia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Malaysia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Ringgit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352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Yemen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Yemeni Rial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Maldives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Zimbabwe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263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New Kwanza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Mau.Rupee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Mexi.Peso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Ouguiya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Pula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Naira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Iev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Pakista Rupee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Nuevo Sol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Costa Rica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Koruna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Réunion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Ieu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Ghana Cedi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SingaporeDollar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Hong kong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Hong kong Dollar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Forint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Lilangeni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Pa'anga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UAE Dirham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Viet Nam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Kwacha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Rufiyaa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International Currency and Calling Codes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