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9169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1696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International Conversion Chart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International Conversions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 per hour to Kilometres per hour Kilometres per hour to Miles per hour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Multiply by 1.609344 Multiply by 0.621271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Speed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mph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Km/h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TYRE PRESSURES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1b per sq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Kg per sq cm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1.38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1.52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1.65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1.79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1.93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2.07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2.21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2.34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FUEL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gallons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litres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4.54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9.09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18.18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27.27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36.37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45.46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54.54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63.64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WEIGHTi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pounds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kilograms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0.45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0.9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1.36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1.81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2.27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6.34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9.07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International Clothing Sizes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Approximate Guide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Men Women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Suits and Overcoats Dresses and Suits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American 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48 American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British 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48 British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8 10 12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European 46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58 European 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Shirts Shoes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American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½ 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½ 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American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½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½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½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British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½ 17 British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 ½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½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European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European 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American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 ½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½ 11 ½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½ 11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46 Children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Socks American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American 9 ½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½ 12 British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½ 12 European 125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44 All size equivalents are approximate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International Conversion Chart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