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24"/>
        <w:ind w:left="0" w:right="0"/>
      </w:pPr>
    </w:p>
    <w:p>
      <w:pPr>
        <w:autoSpaceDN w:val="0"/>
        <w:autoSpaceDE w:val="0"/>
        <w:widowControl/>
        <w:spacing w:line="245" w:lineRule="auto" w:before="0" w:after="0"/>
        <w:ind w:left="720" w:right="720" w:firstLine="0"/>
        <w:jc w:val="center"/>
      </w:pPr>
      <w:r>
        <w:rPr>
          <w:rFonts w:ascii="DejaVu Sans" w:hAnsi="DejaVu Sans" w:eastAsia="DejaVu Sans"/>
          <w:b/>
          <w:i w:val="0"/>
          <w:color w:val="28251D"/>
          <w:sz w:val="44"/>
        </w:rPr>
        <w:t xml:space="preserve">Industrial Safety Products Inspection </w:t>
      </w:r>
      <w:r>
        <w:rPr>
          <w:rFonts w:ascii="DejaVu Sans" w:hAnsi="DejaVu Sans" w:eastAsia="DejaVu Sans"/>
          <w:b/>
          <w:i w:val="0"/>
          <w:color w:val="28251D"/>
          <w:sz w:val="44"/>
        </w:rPr>
        <w:t>Checklist</w:t>
      </w:r>
    </w:p>
    <w:p>
      <w:pPr>
        <w:autoSpaceDN w:val="0"/>
        <w:autoSpaceDE w:val="0"/>
        <w:widowControl/>
        <w:spacing w:line="206" w:lineRule="auto" w:before="180" w:after="0"/>
        <w:ind w:left="12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9"/>
        </w:rPr>
        <w:t>Track safety products, PPE, and office/worksite readiness.</w:t>
      </w:r>
    </w:p>
    <w:p>
      <w:pPr>
        <w:autoSpaceDN w:val="0"/>
        <w:autoSpaceDE w:val="0"/>
        <w:widowControl/>
        <w:spacing w:line="206" w:lineRule="auto" w:before="44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PPE and safety stock check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166"/>
        <w:gridCol w:w="2166"/>
        <w:gridCol w:w="2166"/>
        <w:gridCol w:w="2166"/>
        <w:gridCol w:w="2166"/>
      </w:tblGrid>
      <w:tr>
        <w:trPr>
          <w:trHeight w:hRule="exact" w:val="510"/>
        </w:trPr>
        <w:tc>
          <w:tcPr>
            <w:tcW w:type="dxa" w:w="237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Item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Required?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Available?</w:t>
            </w:r>
          </w:p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Condition</w:t>
            </w:r>
          </w:p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Replace by</w:t>
            </w:r>
          </w:p>
        </w:tc>
      </w:tr>
      <w:tr>
        <w:trPr>
          <w:trHeight w:hRule="exact" w:val="646"/>
        </w:trPr>
        <w:tc>
          <w:tcPr>
            <w:tcW w:type="dxa" w:w="237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Gloves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6"/>
        </w:trPr>
        <w:tc>
          <w:tcPr>
            <w:tcW w:type="dxa" w:w="237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Eye protection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6"/>
        </w:trPr>
        <w:tc>
          <w:tcPr>
            <w:tcW w:type="dxa" w:w="237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First aid kit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6"/>
        </w:trPr>
        <w:tc>
          <w:tcPr>
            <w:tcW w:type="dxa" w:w="237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Fire extinguisher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4"/>
        </w:trPr>
        <w:tc>
          <w:tcPr>
            <w:tcW w:type="dxa" w:w="237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Signage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6"/>
        </w:trPr>
        <w:tc>
          <w:tcPr>
            <w:tcW w:type="dxa" w:w="237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Spill kit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6"/>
        </w:trPr>
        <w:tc>
          <w:tcPr>
            <w:tcW w:type="dxa" w:w="237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Masks / respirators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6"/>
        </w:trPr>
        <w:tc>
          <w:tcPr>
            <w:tcW w:type="dxa" w:w="237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Ear protection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Inspection notes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707"/>
        <w:gridCol w:w="2707"/>
        <w:gridCol w:w="2707"/>
        <w:gridCol w:w="2707"/>
      </w:tblGrid>
      <w:tr>
        <w:trPr>
          <w:trHeight w:hRule="exact" w:val="510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Issue found</w:t>
            </w:r>
          </w:p>
        </w:tc>
        <w:tc>
          <w:tcPr>
            <w:tcW w:type="dxa" w:w="32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Corrective action</w:t>
            </w:r>
          </w:p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Owner</w:t>
            </w:r>
          </w:p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Due</w:t>
            </w:r>
          </w:p>
        </w:tc>
      </w:tr>
      <w:tr>
        <w:trPr>
          <w:trHeight w:hRule="exact" w:val="714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2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1952" w:after="0"/>
        <w:ind w:left="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5"/>
        </w:rPr>
        <w:t>officeprintable.com</w:t>
      </w:r>
    </w:p>
    <w:sectPr w:rsidR="00FC693F" w:rsidRPr="0006063C" w:rsidSect="00034616">
      <w:pgSz w:w="12240" w:h="15840"/>
      <w:pgMar w:top="444" w:right="696" w:bottom="198" w:left="71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Industrial Safety Products Inspection Checklist PDF</dc:title>
  <dc:subject>Editable printable template</dc:subject>
  <dc:creator>officeprintable.com</dc:creator>
  <cp:keywords>Free Industrial Safety Products Inspection Checklist PDF, printable template, officeprintable.com</cp:keywords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