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Home Inventory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household items, serial numbers, purchase dates, and storage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Room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Item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Serial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Purchase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Inventory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