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224"/>
        <w:ind w:left="0" w:right="0"/>
      </w:pPr>
    </w:p>
    <w:p>
      <w:pPr>
        <w:autoSpaceDN w:val="0"/>
        <w:autoSpaceDE w:val="0"/>
        <w:widowControl/>
        <w:spacing w:line="206" w:lineRule="auto" w:before="0" w:after="0"/>
        <w:ind w:left="0" w:right="0" w:firstLine="0"/>
        <w:jc w:val="center"/>
      </w:pPr>
      <w:r>
        <w:rPr>
          <w:rFonts w:ascii="DejaVu Sans" w:hAnsi="DejaVu Sans" w:eastAsia="DejaVu Sans"/>
          <w:b/>
          <w:i w:val="0"/>
          <w:color w:val="28251D"/>
          <w:sz w:val="44"/>
        </w:rPr>
        <w:t>General Office Supply Request Form</w:t>
      </w:r>
    </w:p>
    <w:p>
      <w:pPr>
        <w:autoSpaceDN w:val="0"/>
        <w:autoSpaceDE w:val="0"/>
        <w:widowControl/>
        <w:spacing w:line="206" w:lineRule="auto" w:before="180" w:after="0"/>
        <w:ind w:left="12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9"/>
        </w:rPr>
        <w:t>Let staff request and approve common office supplies.</w:t>
      </w:r>
    </w:p>
    <w:p>
      <w:pPr>
        <w:autoSpaceDN w:val="0"/>
        <w:autoSpaceDE w:val="0"/>
        <w:widowControl/>
        <w:spacing w:line="206" w:lineRule="auto" w:before="44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Supply request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0.0" w:type="dxa"/>
      </w:tblPr>
      <w:tblGrid>
        <w:gridCol w:w="2707"/>
        <w:gridCol w:w="2707"/>
        <w:gridCol w:w="2707"/>
        <w:gridCol w:w="2707"/>
      </w:tblGrid>
      <w:tr>
        <w:trPr>
          <w:trHeight w:hRule="exact" w:val="748"/>
        </w:trPr>
        <w:tc>
          <w:tcPr>
            <w:tcW w:type="dxa" w:w="1804"/>
            <w:tcBorders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32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Requested by</w:t>
            </w:r>
          </w:p>
        </w:tc>
        <w:tc>
          <w:tcPr>
            <w:tcW w:type="dxa" w:w="28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Date</w:t>
            </w:r>
          </w:p>
        </w:tc>
        <w:tc>
          <w:tcPr>
            <w:tcW w:type="dxa" w:w="30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48"/>
        </w:trPr>
        <w:tc>
          <w:tcPr>
            <w:tcW w:type="dxa" w:w="1804"/>
            <w:tcBorders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32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Department</w:t>
            </w:r>
          </w:p>
        </w:tc>
        <w:tc>
          <w:tcPr>
            <w:tcW w:type="dxa" w:w="28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Needed by</w:t>
            </w:r>
          </w:p>
        </w:tc>
        <w:tc>
          <w:tcPr>
            <w:tcW w:type="dxa" w:w="30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48"/>
        </w:trPr>
        <w:tc>
          <w:tcPr>
            <w:tcW w:type="dxa" w:w="1804"/>
            <w:tcBorders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32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Business reason</w:t>
            </w:r>
          </w:p>
        </w:tc>
        <w:tc>
          <w:tcPr>
            <w:tcW w:type="dxa" w:w="28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Approved by</w:t>
            </w:r>
          </w:p>
        </w:tc>
        <w:tc>
          <w:tcPr>
            <w:tcW w:type="dxa" w:w="30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6" w:lineRule="auto" w:before="19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Requested items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2166"/>
        <w:gridCol w:w="2166"/>
        <w:gridCol w:w="2166"/>
        <w:gridCol w:w="2166"/>
        <w:gridCol w:w="2166"/>
      </w:tblGrid>
      <w:tr>
        <w:trPr>
          <w:trHeight w:hRule="exact" w:val="510"/>
        </w:trPr>
        <w:tc>
          <w:tcPr>
            <w:tcW w:type="dxa" w:w="28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Item</w:t>
            </w:r>
          </w:p>
        </w:tc>
        <w:tc>
          <w:tcPr>
            <w:tcW w:type="dxa" w:w="100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Qty</w:t>
            </w:r>
          </w:p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Urgency</w:t>
            </w:r>
          </w:p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Estimated cost</w:t>
            </w:r>
          </w:p>
        </w:tc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Approved</w:t>
            </w:r>
          </w:p>
        </w:tc>
      </w:tr>
      <w:tr>
        <w:trPr>
          <w:trHeight w:hRule="exact" w:val="662"/>
        </w:trPr>
        <w:tc>
          <w:tcPr>
            <w:tcW w:type="dxa" w:w="28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0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662"/>
        </w:trPr>
        <w:tc>
          <w:tcPr>
            <w:tcW w:type="dxa" w:w="28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0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662"/>
        </w:trPr>
        <w:tc>
          <w:tcPr>
            <w:tcW w:type="dxa" w:w="28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0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664"/>
        </w:trPr>
        <w:tc>
          <w:tcPr>
            <w:tcW w:type="dxa" w:w="28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0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2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2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662"/>
        </w:trPr>
        <w:tc>
          <w:tcPr>
            <w:tcW w:type="dxa" w:w="28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0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664"/>
        </w:trPr>
        <w:tc>
          <w:tcPr>
            <w:tcW w:type="dxa" w:w="28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0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662"/>
        </w:trPr>
        <w:tc>
          <w:tcPr>
            <w:tcW w:type="dxa" w:w="28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0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662"/>
        </w:trPr>
        <w:tc>
          <w:tcPr>
            <w:tcW w:type="dxa" w:w="28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0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664"/>
        </w:trPr>
        <w:tc>
          <w:tcPr>
            <w:tcW w:type="dxa" w:w="28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0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</w:tbl>
    <w:p>
      <w:pPr>
        <w:autoSpaceDN w:val="0"/>
        <w:autoSpaceDE w:val="0"/>
        <w:widowControl/>
        <w:spacing w:line="206" w:lineRule="auto" w:before="3508" w:after="0"/>
        <w:ind w:left="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5"/>
        </w:rPr>
        <w:t>officeprintable.com</w:t>
      </w:r>
    </w:p>
    <w:sectPr w:rsidR="00FC693F" w:rsidRPr="0006063C" w:rsidSect="00034616">
      <w:pgSz w:w="12240" w:h="15840"/>
      <w:pgMar w:top="444" w:right="696" w:bottom="198" w:left="71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General Office Supply Request Form PDF</dc:title>
  <dc:subject>Editable printable template</dc:subject>
  <dc:creator>officeprintable.com</dc:creator>
  <cp:keywords>Free General Office Supply Request Form PDF, printable template, officeprintable.com</cp:keywords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