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086600" cy="91696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ge_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16969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ectPr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Arial" w:hAnsi="Arial"/>
          <w:b/>
          <w:color w:val="28251D"/>
          <w:sz w:val="34"/>
        </w:rPr>
        <w:t>Free First Aid Quick Reference - Editable Content</w:t>
      </w:r>
    </w:p>
    <w:p>
      <w:pPr>
        <w:jc w:val="center"/>
      </w:pPr>
      <w:r>
        <w:rPr>
          <w:rFonts w:ascii="Arial" w:hAnsi="Arial"/>
          <w:color w:val="7A7974"/>
          <w:sz w:val="18"/>
        </w:rPr>
        <w:t>The previous page preserves the printable layout. Use this editable section to customize labels, notes, rows, or field text before creating your own final version.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</w:tcPr>
          <w:p>
            <w:r>
              <w:t>Original text / field</w:t>
            </w:r>
          </w:p>
        </w:tc>
        <w:tc>
          <w:tcPr>
            <w:tcW w:type="dxa" w:w="5328"/>
          </w:tcPr>
          <w:p>
            <w:r>
              <w:t>Custom text / notes</w:t>
            </w:r>
          </w:p>
        </w:tc>
      </w:tr>
      <w:tr>
        <w:tc>
          <w:tcPr>
            <w:tcW w:type="dxa" w:w="5328"/>
          </w:tcPr>
          <w:p>
            <w:r>
              <w:t>Basic First Aid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Every year many accidents occur. With some care, hey can be prevented. In case accident does happen you can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be of help if you know first aid. Read each of the following carefully. You will be able to give vital first aid if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needed. Remember always to seek help from an adult IMMEDIATLY.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 not move the casualty unnecessarily. keep him warm. Make a diagnosis, decide the treatment and treat.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Remember the ABC of first Aid .See if his airways are clear,that he is breathing, and his blood circulation is patent.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RESPIRATION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If it is failing give artificial respiration-MOUTH to MOUTH or MOUTH to NOSE.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2.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BLEEDING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Arrest the bleeding and protect the wound. Apply direct or indirect pressure. Cover with a dressing,apply 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pad and firm bandage. Elevate. Keep at rest 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3. FRACTURES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IMMOBILISE it with a well padded stiff support reaching the joins on either side. Apply bandages on either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side of the site and at the joints on either side support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4. BURNS AND SCALDS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A burn is caused by dry heat and a scaled by moist heat like stream,very hot water or oil. IMMEDIATELY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cool the area with cold-water -for 15 minutes. till pain subsides. DO NOT break blisters,or apply anything on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the burns. Cover with a sterile or clean cloth, pad and bandage. give fluids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5. NOSE BLEEDING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Sit him up facing the breeze and the head slightly forward. Ask him to breath through the mouth and NOT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to blow the nose. Apply a cold compress over the nose. The soft part of the nose may be pinched close with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the fingers for 10 minutes. Cold application on the back of the neck and forehead may help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6. BEE STING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Do not press the bag(of the sting).use forceps and remove the string . Apply cold or weak ammonia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7. ANIMAL BITES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Wash with soap and plenty of water. Loose bandage may be applied. Get quick medical aid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8. SNAKE BITES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Keep patient calm .wash with the plenty of water soap. Do NOT RUB hard. First apply a constrictive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bandage on the heart side of the bite.(Not to be applied continuously for more than 20 mins.)Do not incise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or attempt to suck the wound. Get aid quickly. Try to identify the snake.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9. FAINTING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Lay him down and loosen the clothing around the chest and waist. Turn head to one side. The legs may be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raised a little .DO NOT attempt to give any solid or liquid. On recovery a small quantity of a drink may be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given and allowed to sit up and move after rest.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10. GENERAL :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If you are in doubt about the treatment DO NOT DO anything. You may do more harm.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These are only hints. TO be a good First AIDER you can do the first aid course conducted in your nearby places.</w:t>
            </w:r>
          </w:p>
        </w:tc>
        <w:tc>
          <w:tcPr>
            <w:tcW w:type="dxa" w:w="5328"/>
          </w:tcPr>
          <w:p>
            <w:r/>
          </w:p>
        </w:tc>
      </w:tr>
      <w:tr>
        <w:tc>
          <w:tcPr>
            <w:tcW w:type="dxa" w:w="5328"/>
          </w:tcPr>
          <w:p>
            <w:r>
              <w:t>www.officeprintable.com</w:t>
            </w:r>
          </w:p>
        </w:tc>
        <w:tc>
          <w:tcPr>
            <w:tcW w:type="dxa" w:w="5328"/>
          </w:tcPr>
          <w:p>
            <w:r/>
          </w:p>
        </w:tc>
      </w:tr>
    </w:tbl>
    <w:p>
      <w:pPr>
        <w:jc w:val="center"/>
      </w:pPr>
      <w:r>
        <w:rPr>
          <w:rFonts w:ascii="Arial" w:hAnsi="Arial"/>
          <w:color w:val="7A7974"/>
          <w:sz w:val="16"/>
        </w:rPr>
        <w:t>officeprintable.com</w:t>
      </w:r>
    </w:p>
    <w:sectPr w:rsidR="00FC693F" w:rsidRPr="0006063C" w:rsidSect="00034616"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First Aid Quick Reference</dc:title>
  <dc:subject>Editable printable template</dc:subject>
  <dc:creator>officeprintable.com</dc:creator>
  <cp:keywords/>
  <dc:description>Editable version provided by officeprintable.com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