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Fire Extinguisher Inspection Log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inspection dates, extinguisher location, condition, and service notes.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Location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Inspector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Month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Service provider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r>
        <w:rPr>
          <w:rFonts w:ascii="Arial" w:hAnsi="Arial"/>
          <w:color w:val="7A7974"/>
          <w:sz w:val="16"/>
        </w:rPr>
        <w:t>For recordkeeping only. Follow local fire safety requirements.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Extinguisher Inspection Log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