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Estimate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a clear project or service estimate before work begins.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