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Donation Receipt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donation dates, organizations, amounts, and receipt status.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Year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Prepared by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Receipt folder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organization only. This printable is not tax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