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Deposit Receipt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Document deposits paid for bookings, projects, rentals, or services.</w:t>
      </w:r>
    </w:p>
    <w:p>
      <w:r>
        <w:rPr>
          <w:rFonts w:ascii="Arial" w:hAnsi="Arial"/>
          <w:b/>
          <w:color w:val="0E605C"/>
          <w:sz w:val="24"/>
        </w:rPr>
        <w:t>Business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Business 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Client name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Invoice or form number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Line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 / service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Qty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Totals and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Subtotal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Tax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Payment notes</w:t>
            </w:r>
          </w:p>
        </w:tc>
        <w:tc>
          <w:tcPr>
            <w:tcW w:type="dxa" w:w="2664"/>
          </w:tcPr>
          <w:p>
            <w:r/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Deposit Receipt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