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Debt Payoff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balances, minimum payments, due dates, and payoff progress.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Start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Payoff goal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Review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method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For personal organization only. This printable is not financial advice.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 Payoff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